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7508B6" w14:textId="77777777" w:rsidR="00ED0D76" w:rsidRPr="00ED0D76" w:rsidRDefault="00ED0D76" w:rsidP="00ED0D76">
      <w:pPr>
        <w:pStyle w:val="paragraph"/>
        <w:spacing w:after="0"/>
        <w:textAlignment w:val="baseline"/>
        <w:rPr>
          <w:rFonts w:ascii="Amnesty Trade Gothic Cn" w:eastAsiaTheme="majorEastAsia" w:hAnsi="Amnesty Trade Gothic Cn" w:cs="Calibri"/>
          <w:sz w:val="28"/>
          <w:szCs w:val="28"/>
          <w:lang w:val="en-GB"/>
        </w:rPr>
      </w:pPr>
      <w:r w:rsidRPr="00ED0D76">
        <w:rPr>
          <w:rFonts w:ascii="Amnesty Trade Gothic Cn" w:eastAsiaTheme="majorEastAsia" w:hAnsi="Amnesty Trade Gothic Cn" w:cs="Calibri"/>
          <w:sz w:val="28"/>
          <w:szCs w:val="28"/>
          <w:lang w:val="en-GB"/>
        </w:rPr>
        <w:t xml:space="preserve">Minister of Justice for Saudi Arabia </w:t>
      </w:r>
      <w:r w:rsidRPr="00ED0D76">
        <w:rPr>
          <w:rFonts w:ascii="Amnesty Trade Gothic Cn" w:eastAsiaTheme="majorEastAsia" w:hAnsi="Amnesty Trade Gothic Cn" w:cs="Calibri"/>
          <w:sz w:val="28"/>
          <w:szCs w:val="28"/>
          <w:lang w:val="en-GB"/>
        </w:rPr>
        <w:br/>
        <w:t xml:space="preserve">PO box 7775 </w:t>
      </w:r>
      <w:r w:rsidRPr="00ED0D76">
        <w:rPr>
          <w:rFonts w:ascii="Amnesty Trade Gothic Cn" w:eastAsiaTheme="majorEastAsia" w:hAnsi="Amnesty Trade Gothic Cn" w:cs="Calibri"/>
          <w:sz w:val="28"/>
          <w:szCs w:val="28"/>
          <w:lang w:val="en-GB"/>
        </w:rPr>
        <w:br/>
        <w:t xml:space="preserve">11472 </w:t>
      </w:r>
      <w:r w:rsidRPr="00ED0D76">
        <w:rPr>
          <w:rFonts w:ascii="Amnesty Trade Gothic Cn" w:eastAsiaTheme="majorEastAsia" w:hAnsi="Amnesty Trade Gothic Cn" w:cs="Calibri"/>
          <w:sz w:val="28"/>
          <w:szCs w:val="28"/>
          <w:lang w:val="en-GB"/>
        </w:rPr>
        <w:br/>
        <w:t xml:space="preserve">Riyadh  </w:t>
      </w:r>
      <w:r w:rsidRPr="00ED0D76">
        <w:rPr>
          <w:rFonts w:ascii="Amnesty Trade Gothic Cn" w:eastAsiaTheme="majorEastAsia" w:hAnsi="Amnesty Trade Gothic Cn" w:cs="Calibri"/>
          <w:sz w:val="28"/>
          <w:szCs w:val="28"/>
          <w:lang w:val="en-GB"/>
        </w:rPr>
        <w:br/>
        <w:t>Saudi Arabia</w:t>
      </w:r>
    </w:p>
    <w:p w14:paraId="5C400A2E" w14:textId="77777777" w:rsidR="00ED0D76" w:rsidRDefault="00ED0D76" w:rsidP="00ED0D76">
      <w:pPr>
        <w:pStyle w:val="paragraph"/>
        <w:spacing w:before="0" w:beforeAutospacing="0" w:after="0" w:afterAutospacing="0"/>
        <w:textAlignment w:val="baseline"/>
        <w:rPr>
          <w:rStyle w:val="normaltextrun"/>
          <w:rFonts w:ascii="Amnesty Trade Gothic Cn" w:eastAsiaTheme="majorEastAsia" w:hAnsi="Amnesty Trade Gothic Cn" w:cs="Calibri"/>
          <w:sz w:val="28"/>
          <w:szCs w:val="28"/>
          <w:lang w:val="cs-CZ"/>
        </w:rPr>
      </w:pPr>
      <w:r>
        <w:rPr>
          <w:rStyle w:val="normaltextrun"/>
          <w:rFonts w:ascii="Amnesty Trade Gothic Cn" w:eastAsiaTheme="majorEastAsia" w:hAnsi="Amnesty Trade Gothic Cn" w:cs="Calibri"/>
          <w:sz w:val="28"/>
          <w:szCs w:val="28"/>
          <w:lang w:val="cs-CZ"/>
        </w:rPr>
        <w:br/>
      </w:r>
    </w:p>
    <w:p w14:paraId="1FD37DA0" w14:textId="77777777" w:rsidR="00ED0D76" w:rsidRPr="00F165FB" w:rsidRDefault="00ED0D76" w:rsidP="00ED0D76">
      <w:pPr>
        <w:pStyle w:val="paragraph"/>
        <w:spacing w:after="0"/>
        <w:textAlignment w:val="baseline"/>
        <w:rPr>
          <w:rFonts w:ascii="Amnesty Trade Gothic Cn" w:eastAsiaTheme="majorEastAsia" w:hAnsi="Amnesty Trade Gothic Cn" w:cs="Calibri"/>
          <w:sz w:val="28"/>
          <w:szCs w:val="28"/>
        </w:rPr>
      </w:pPr>
      <w:proofErr w:type="spellStart"/>
      <w:r w:rsidRPr="00F165FB">
        <w:rPr>
          <w:rFonts w:ascii="Amnesty Trade Gothic Cn" w:eastAsiaTheme="majorEastAsia" w:hAnsi="Amnesty Trade Gothic Cn" w:cs="Calibri"/>
          <w:sz w:val="28"/>
          <w:szCs w:val="28"/>
        </w:rPr>
        <w:t>Your</w:t>
      </w:r>
      <w:proofErr w:type="spellEnd"/>
      <w:r w:rsidRPr="00F165FB">
        <w:rPr>
          <w:rFonts w:ascii="Amnesty Trade Gothic Cn" w:eastAsiaTheme="majorEastAsia" w:hAnsi="Amnesty Trade Gothic Cn" w:cs="Calibri"/>
          <w:sz w:val="28"/>
          <w:szCs w:val="28"/>
        </w:rPr>
        <w:t xml:space="preserve"> </w:t>
      </w:r>
      <w:proofErr w:type="spellStart"/>
      <w:r w:rsidRPr="00F165FB">
        <w:rPr>
          <w:rFonts w:ascii="Amnesty Trade Gothic Cn" w:eastAsiaTheme="majorEastAsia" w:hAnsi="Amnesty Trade Gothic Cn" w:cs="Calibri"/>
          <w:sz w:val="28"/>
          <w:szCs w:val="28"/>
        </w:rPr>
        <w:t>Excellency</w:t>
      </w:r>
      <w:proofErr w:type="spellEnd"/>
    </w:p>
    <w:p w14:paraId="32292056" w14:textId="77777777" w:rsidR="00ED0D76" w:rsidRPr="00ED0D76" w:rsidRDefault="00ED0D76" w:rsidP="00ED0D76">
      <w:pPr>
        <w:pStyle w:val="paragraph"/>
        <w:spacing w:after="0"/>
        <w:textAlignment w:val="baseline"/>
        <w:rPr>
          <w:rFonts w:ascii="Amnesty Trade Gothic Cn" w:eastAsiaTheme="majorEastAsia" w:hAnsi="Amnesty Trade Gothic Cn" w:cs="Calibri"/>
          <w:sz w:val="28"/>
          <w:szCs w:val="28"/>
          <w:lang w:val="en-GB"/>
        </w:rPr>
      </w:pPr>
      <w:r w:rsidRPr="00ED0D76">
        <w:rPr>
          <w:rFonts w:ascii="Amnesty Trade Gothic Cn" w:eastAsiaTheme="majorEastAsia" w:hAnsi="Amnesty Trade Gothic Cn" w:cs="Calibri"/>
          <w:sz w:val="28"/>
          <w:szCs w:val="28"/>
          <w:lang w:val="en-GB"/>
        </w:rPr>
        <w:t>I am writing to you regarding the case of Manahel al-</w:t>
      </w:r>
      <w:proofErr w:type="spellStart"/>
      <w:r w:rsidRPr="00ED0D76">
        <w:rPr>
          <w:rFonts w:ascii="Amnesty Trade Gothic Cn" w:eastAsiaTheme="majorEastAsia" w:hAnsi="Amnesty Trade Gothic Cn" w:cs="Calibri"/>
          <w:sz w:val="28"/>
          <w:szCs w:val="28"/>
          <w:lang w:val="en-GB"/>
        </w:rPr>
        <w:t>Otaibi</w:t>
      </w:r>
      <w:proofErr w:type="spellEnd"/>
      <w:r w:rsidRPr="00ED0D76">
        <w:rPr>
          <w:rFonts w:ascii="Amnesty Trade Gothic Cn" w:eastAsiaTheme="majorEastAsia" w:hAnsi="Amnesty Trade Gothic Cn" w:cs="Calibri"/>
          <w:sz w:val="28"/>
          <w:szCs w:val="28"/>
          <w:lang w:val="en-GB"/>
        </w:rPr>
        <w:t xml:space="preserve">. In November 2022, Manahel was arrested for campaigning for women’s rights online and posting photos to Snapchat of herself at a shopping mall without wearing a traditional abaya. Manahel has been sentenced to 11 years in prison. </w:t>
      </w:r>
    </w:p>
    <w:p w14:paraId="6ECA549D" w14:textId="77777777" w:rsidR="00ED0D76" w:rsidRPr="00ED0D76" w:rsidRDefault="00ED0D76" w:rsidP="00ED0D76">
      <w:pPr>
        <w:pStyle w:val="paragraph"/>
        <w:spacing w:after="0"/>
        <w:textAlignment w:val="baseline"/>
        <w:rPr>
          <w:rFonts w:ascii="Amnesty Trade Gothic Cn" w:eastAsiaTheme="majorEastAsia" w:hAnsi="Amnesty Trade Gothic Cn" w:cs="Calibri"/>
          <w:sz w:val="28"/>
          <w:szCs w:val="28"/>
          <w:lang w:val="en-GB"/>
        </w:rPr>
      </w:pPr>
      <w:r w:rsidRPr="00ED0D76">
        <w:rPr>
          <w:rFonts w:ascii="Amnesty Trade Gothic Cn" w:eastAsiaTheme="majorEastAsia" w:hAnsi="Amnesty Trade Gothic Cn" w:cs="Calibri"/>
          <w:sz w:val="28"/>
          <w:szCs w:val="28"/>
          <w:lang w:val="en-GB"/>
        </w:rPr>
        <w:t>In recent years, Saudi Arabia’s authorities have claimed they are advancing women’s rights in the Kingdom. Manahel believed these promises and felt freer to express her views and wear what she liked. Now she is serving over a decade behind bars.</w:t>
      </w:r>
    </w:p>
    <w:p w14:paraId="631CEEEA" w14:textId="77777777" w:rsidR="00ED0D76" w:rsidRPr="00ED0D76" w:rsidRDefault="00ED0D76" w:rsidP="00ED0D76">
      <w:pPr>
        <w:pStyle w:val="paragraph"/>
        <w:spacing w:after="0"/>
        <w:textAlignment w:val="baseline"/>
        <w:rPr>
          <w:rFonts w:ascii="Amnesty Trade Gothic Cn" w:eastAsiaTheme="majorEastAsia" w:hAnsi="Amnesty Trade Gothic Cn" w:cs="Calibri"/>
          <w:sz w:val="28"/>
          <w:szCs w:val="28"/>
          <w:lang w:val="en-GB"/>
        </w:rPr>
      </w:pPr>
      <w:r w:rsidRPr="00ED0D76">
        <w:rPr>
          <w:rFonts w:ascii="Amnesty Trade Gothic Cn" w:eastAsiaTheme="majorEastAsia" w:hAnsi="Amnesty Trade Gothic Cn" w:cs="Calibri"/>
          <w:sz w:val="28"/>
          <w:szCs w:val="28"/>
          <w:lang w:val="en-GB"/>
        </w:rPr>
        <w:t>I demand that Manahel al-</w:t>
      </w:r>
      <w:proofErr w:type="spellStart"/>
      <w:r w:rsidRPr="00ED0D76">
        <w:rPr>
          <w:rFonts w:ascii="Amnesty Trade Gothic Cn" w:eastAsiaTheme="majorEastAsia" w:hAnsi="Amnesty Trade Gothic Cn" w:cs="Calibri"/>
          <w:sz w:val="28"/>
          <w:szCs w:val="28"/>
          <w:lang w:val="en-GB"/>
        </w:rPr>
        <w:t>Otaibi</w:t>
      </w:r>
      <w:proofErr w:type="spellEnd"/>
      <w:r w:rsidRPr="00ED0D76">
        <w:rPr>
          <w:rFonts w:ascii="Amnesty Trade Gothic Cn" w:eastAsiaTheme="majorEastAsia" w:hAnsi="Amnesty Trade Gothic Cn" w:cs="Calibri"/>
          <w:sz w:val="28"/>
          <w:szCs w:val="28"/>
          <w:lang w:val="en-GB"/>
        </w:rPr>
        <w:t xml:space="preserve"> is immediately and unconditionally released, and all charges against her are dropped.  </w:t>
      </w:r>
    </w:p>
    <w:p w14:paraId="43A547FB" w14:textId="1CE256D0" w:rsidR="00ED0D76" w:rsidRPr="003C0BC7" w:rsidRDefault="00ED0D76" w:rsidP="00ED0D76">
      <w:pPr>
        <w:pStyle w:val="paragraph"/>
        <w:spacing w:after="0"/>
        <w:textAlignment w:val="baseline"/>
        <w:rPr>
          <w:rFonts w:ascii="Amnesty Trade Gothic Cn" w:eastAsiaTheme="majorEastAsia" w:hAnsi="Amnesty Trade Gothic Cn" w:cs="Calibri"/>
          <w:sz w:val="28"/>
          <w:szCs w:val="28"/>
        </w:rPr>
      </w:pPr>
      <w:r>
        <w:rPr>
          <w:rFonts w:ascii="Amnesty Trade Gothic Cn" w:eastAsiaTheme="majorEastAsia" w:hAnsi="Amnesty Trade Gothic Cn" w:cs="Calibri"/>
          <w:sz w:val="28"/>
          <w:szCs w:val="28"/>
          <w:lang w:val="en-GB"/>
        </w:rPr>
        <w:br/>
      </w:r>
      <w:r>
        <w:rPr>
          <w:rFonts w:ascii="Amnesty Trade Gothic Cn" w:eastAsiaTheme="majorEastAsia" w:hAnsi="Amnesty Trade Gothic Cn" w:cs="Calibri"/>
          <w:sz w:val="28"/>
          <w:szCs w:val="28"/>
          <w:lang w:val="en-GB"/>
        </w:rPr>
        <w:br/>
      </w:r>
      <w:r>
        <w:rPr>
          <w:rFonts w:ascii="Amnesty Trade Gothic Cn" w:eastAsiaTheme="majorEastAsia" w:hAnsi="Amnesty Trade Gothic Cn" w:cs="Calibri"/>
          <w:sz w:val="28"/>
          <w:szCs w:val="28"/>
          <w:lang w:val="en-GB"/>
        </w:rPr>
        <w:br/>
      </w:r>
    </w:p>
    <w:p w14:paraId="36C74B3D" w14:textId="77777777" w:rsidR="00ED0D76" w:rsidRDefault="00ED0D76" w:rsidP="00ED0D76">
      <w:pPr>
        <w:pStyle w:val="paragraph"/>
        <w:spacing w:after="0"/>
        <w:textAlignment w:val="baseline"/>
        <w:rPr>
          <w:rFonts w:ascii="Amnesty Trade Gothic Cn" w:eastAsiaTheme="majorEastAsia" w:hAnsi="Amnesty Trade Gothic Cn" w:cs="Calibri"/>
          <w:sz w:val="28"/>
          <w:szCs w:val="28"/>
          <w:lang w:val="cs-CZ"/>
        </w:rPr>
      </w:pPr>
      <w:r w:rsidRPr="003C0BC7">
        <w:rPr>
          <w:rFonts w:ascii="Amnesty Trade Gothic Cn" w:eastAsiaTheme="majorEastAsia" w:hAnsi="Amnesty Trade Gothic Cn" w:cs="Calibri"/>
          <w:sz w:val="28"/>
          <w:szCs w:val="28"/>
          <w:lang w:val="en-GB"/>
        </w:rPr>
        <w:t>Yours sincerely</w:t>
      </w:r>
    </w:p>
    <w:p w14:paraId="169E41F3" w14:textId="77777777" w:rsidR="00ED0D76" w:rsidRPr="00F165FB" w:rsidRDefault="00ED0D76" w:rsidP="00ED0D76">
      <w:pPr>
        <w:pStyle w:val="paragraph"/>
        <w:spacing w:after="0"/>
        <w:jc w:val="right"/>
        <w:textAlignment w:val="baseline"/>
        <w:rPr>
          <w:rFonts w:ascii="Amnesty Trade Gothic Cn" w:eastAsiaTheme="majorEastAsia" w:hAnsi="Amnesty Trade Gothic Cn" w:cs="Calibri"/>
          <w:sz w:val="28"/>
          <w:szCs w:val="28"/>
          <w:lang w:val="cs-CZ"/>
        </w:rPr>
      </w:pPr>
      <w:r w:rsidRPr="003C0BC7">
        <w:rPr>
          <w:rFonts w:ascii="Amnesty Trade Gothic Cn" w:eastAsiaTheme="majorEastAsia" w:hAnsi="Amnesty Trade Gothic Cn" w:cs="Segoe UI"/>
          <w:b/>
          <w:bCs/>
          <w:sz w:val="28"/>
          <w:szCs w:val="28"/>
        </w:rPr>
        <w:t xml:space="preserve">Country, </w:t>
      </w:r>
      <w:proofErr w:type="spellStart"/>
      <w:r w:rsidRPr="003C0BC7">
        <w:rPr>
          <w:rFonts w:ascii="Amnesty Trade Gothic Cn" w:eastAsiaTheme="majorEastAsia" w:hAnsi="Amnesty Trade Gothic Cn" w:cs="Segoe UI"/>
          <w:b/>
          <w:bCs/>
          <w:sz w:val="28"/>
          <w:szCs w:val="28"/>
        </w:rPr>
        <w:t>date</w:t>
      </w:r>
      <w:proofErr w:type="spellEnd"/>
      <w:r w:rsidRPr="003C0BC7">
        <w:rPr>
          <w:rFonts w:ascii="Amnesty Trade Gothic Cn" w:eastAsiaTheme="majorEastAsia" w:hAnsi="Amnesty Trade Gothic Cn" w:cs="Segoe UI"/>
          <w:b/>
          <w:bCs/>
          <w:sz w:val="28"/>
          <w:szCs w:val="28"/>
        </w:rPr>
        <w:t xml:space="preserve"> and </w:t>
      </w:r>
      <w:proofErr w:type="spellStart"/>
      <w:r w:rsidRPr="003C0BC7">
        <w:rPr>
          <w:rFonts w:ascii="Amnesty Trade Gothic Cn" w:eastAsiaTheme="majorEastAsia" w:hAnsi="Amnesty Trade Gothic Cn" w:cs="Segoe UI"/>
          <w:b/>
          <w:bCs/>
          <w:sz w:val="28"/>
          <w:szCs w:val="28"/>
        </w:rPr>
        <w:t>signature</w:t>
      </w:r>
      <w:proofErr w:type="spellEnd"/>
      <w:r w:rsidRPr="003C0BC7">
        <w:rPr>
          <w:rFonts w:ascii="Amnesty Trade Gothic Cn" w:eastAsiaTheme="majorEastAsia" w:hAnsi="Amnesty Trade Gothic Cn" w:cs="Segoe UI"/>
          <w:b/>
          <w:bCs/>
          <w:sz w:val="28"/>
          <w:szCs w:val="28"/>
        </w:rPr>
        <w:t> </w:t>
      </w:r>
    </w:p>
    <w:p w14:paraId="662F1681" w14:textId="77777777" w:rsidR="00A85B7F" w:rsidRPr="00D26B22" w:rsidRDefault="00A85B7F" w:rsidP="00D26B22"/>
    <w:sectPr w:rsidR="00A85B7F" w:rsidRPr="00D26B22" w:rsidSect="00D26B22">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D16" w14:textId="77777777" w:rsidR="00764F8E" w:rsidRDefault="00764F8E">
      <w:r>
        <w:separator/>
      </w:r>
    </w:p>
  </w:endnote>
  <w:endnote w:type="continuationSeparator" w:id="0">
    <w:p w14:paraId="74B5235C" w14:textId="77777777" w:rsidR="00764F8E" w:rsidRDefault="00764F8E">
      <w:r>
        <w:continuationSeparator/>
      </w:r>
    </w:p>
  </w:endnote>
  <w:endnote w:type="continuationNotice" w:id="1">
    <w:p w14:paraId="6607BFD7" w14:textId="77777777" w:rsidR="00764F8E" w:rsidRDefault="00764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ED7E" w14:textId="77777777" w:rsidR="00EB042F" w:rsidRDefault="00EB04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1B2" w14:textId="77777777" w:rsidR="00EB042F" w:rsidRDefault="00EB04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571D" w14:textId="77777777" w:rsidR="00EB042F" w:rsidRDefault="00EB04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27DF" w14:textId="77777777" w:rsidR="00764F8E" w:rsidRDefault="00764F8E">
      <w:r>
        <w:separator/>
      </w:r>
    </w:p>
  </w:footnote>
  <w:footnote w:type="continuationSeparator" w:id="0">
    <w:p w14:paraId="2A1C40CF" w14:textId="77777777" w:rsidR="00764F8E" w:rsidRDefault="00764F8E">
      <w:r>
        <w:continuationSeparator/>
      </w:r>
    </w:p>
  </w:footnote>
  <w:footnote w:type="continuationNotice" w:id="1">
    <w:p w14:paraId="28DFB04C" w14:textId="77777777" w:rsidR="00764F8E" w:rsidRDefault="00764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F6AE" w14:textId="77777777" w:rsidR="00EB042F" w:rsidRDefault="00EB042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1B7" w14:textId="77777777" w:rsidR="00EB042F" w:rsidRDefault="00EB042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70AD" w14:textId="77777777" w:rsidR="00EB042F" w:rsidRDefault="00EB042F">
    <w:pPr>
      <w:pStyle w:val="Hlavika"/>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3pt;height:10.3pt" o:bullet="t" filled="t">
        <v:fill color2="black"/>
        <v:imagedata r:id="rId1" o:title=""/>
      </v:shape>
    </w:pict>
  </w:numPicBullet>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pStyle w:val="Nadpis2"/>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pStyle w:val="Nadpis4"/>
      <w:suff w:val="nothing"/>
      <w:lvlText w:val=""/>
      <w:lvlJc w:val="left"/>
      <w:pPr>
        <w:tabs>
          <w:tab w:val="num" w:pos="0"/>
        </w:tabs>
      </w:pPr>
      <w:rPr>
        <w:rFonts w:cs="Times New Roman"/>
      </w:rPr>
    </w:lvl>
    <w:lvl w:ilvl="4">
      <w:start w:val="1"/>
      <w:numFmt w:val="none"/>
      <w:pStyle w:val="Nadpis5"/>
      <w:suff w:val="nothing"/>
      <w:lvlText w:val=""/>
      <w:lvlJc w:val="left"/>
      <w:pPr>
        <w:tabs>
          <w:tab w:val="num" w:pos="0"/>
        </w:tabs>
      </w:pPr>
      <w:rPr>
        <w:rFonts w:cs="Times New Roman"/>
      </w:rPr>
    </w:lvl>
    <w:lvl w:ilvl="5">
      <w:start w:val="1"/>
      <w:numFmt w:val="none"/>
      <w:pStyle w:val="Nadpis6"/>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pStyle w:val="Nadpis8"/>
      <w:suff w:val="nothing"/>
      <w:lvlText w:val=""/>
      <w:lvlJc w:val="left"/>
      <w:pPr>
        <w:tabs>
          <w:tab w:val="num" w:pos="0"/>
        </w:tabs>
      </w:pPr>
      <w:rPr>
        <w:rFonts w:cs="Times New Roman"/>
      </w:rPr>
    </w:lvl>
    <w:lvl w:ilvl="8">
      <w:start w:val="1"/>
      <w:numFmt w:val="none"/>
      <w:pStyle w:val="Nadpis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912081695">
    <w:abstractNumId w:val="0"/>
  </w:num>
  <w:num w:numId="2" w16cid:durableId="618688526">
    <w:abstractNumId w:val="1"/>
  </w:num>
  <w:num w:numId="3" w16cid:durableId="1509059340">
    <w:abstractNumId w:val="2"/>
  </w:num>
  <w:num w:numId="4" w16cid:durableId="49311047">
    <w:abstractNumId w:val="14"/>
  </w:num>
  <w:num w:numId="5" w16cid:durableId="253444692">
    <w:abstractNumId w:val="10"/>
  </w:num>
  <w:num w:numId="6" w16cid:durableId="1151750300">
    <w:abstractNumId w:val="7"/>
  </w:num>
  <w:num w:numId="7" w16cid:durableId="1274359220">
    <w:abstractNumId w:val="8"/>
  </w:num>
  <w:num w:numId="8" w16cid:durableId="1680503184">
    <w:abstractNumId w:val="25"/>
  </w:num>
  <w:num w:numId="9" w16cid:durableId="718095249">
    <w:abstractNumId w:val="20"/>
  </w:num>
  <w:num w:numId="10" w16cid:durableId="773405902">
    <w:abstractNumId w:val="4"/>
  </w:num>
  <w:num w:numId="11" w16cid:durableId="1826970328">
    <w:abstractNumId w:val="13"/>
  </w:num>
  <w:num w:numId="12" w16cid:durableId="1972318753">
    <w:abstractNumId w:val="5"/>
  </w:num>
  <w:num w:numId="13" w16cid:durableId="1485513662">
    <w:abstractNumId w:val="36"/>
  </w:num>
  <w:num w:numId="14" w16cid:durableId="959607757">
    <w:abstractNumId w:val="16"/>
  </w:num>
  <w:num w:numId="15" w16cid:durableId="408038498">
    <w:abstractNumId w:val="26"/>
  </w:num>
  <w:num w:numId="16" w16cid:durableId="1776175666">
    <w:abstractNumId w:val="30"/>
  </w:num>
  <w:num w:numId="17" w16cid:durableId="1835140401">
    <w:abstractNumId w:val="37"/>
  </w:num>
  <w:num w:numId="18" w16cid:durableId="928392708">
    <w:abstractNumId w:val="29"/>
  </w:num>
  <w:num w:numId="19" w16cid:durableId="738406892">
    <w:abstractNumId w:val="23"/>
  </w:num>
  <w:num w:numId="20" w16cid:durableId="1641500097">
    <w:abstractNumId w:val="21"/>
  </w:num>
  <w:num w:numId="21" w16cid:durableId="2109764912">
    <w:abstractNumId w:val="27"/>
  </w:num>
  <w:num w:numId="22" w16cid:durableId="462698784">
    <w:abstractNumId w:val="33"/>
  </w:num>
  <w:num w:numId="23" w16cid:durableId="193806322">
    <w:abstractNumId w:val="32"/>
  </w:num>
  <w:num w:numId="24" w16cid:durableId="1955868867">
    <w:abstractNumId w:val="11"/>
  </w:num>
  <w:num w:numId="25" w16cid:durableId="2064869785">
    <w:abstractNumId w:val="18"/>
  </w:num>
  <w:num w:numId="26" w16cid:durableId="1646424681">
    <w:abstractNumId w:val="38"/>
  </w:num>
  <w:num w:numId="27" w16cid:durableId="810682784">
    <w:abstractNumId w:val="9"/>
  </w:num>
  <w:num w:numId="28" w16cid:durableId="636839848">
    <w:abstractNumId w:val="28"/>
  </w:num>
  <w:num w:numId="29" w16cid:durableId="544875492">
    <w:abstractNumId w:val="15"/>
  </w:num>
  <w:num w:numId="30" w16cid:durableId="1156650975">
    <w:abstractNumId w:val="35"/>
  </w:num>
  <w:num w:numId="31" w16cid:durableId="722868535">
    <w:abstractNumId w:val="12"/>
  </w:num>
  <w:num w:numId="32" w16cid:durableId="53167692">
    <w:abstractNumId w:val="31"/>
  </w:num>
  <w:num w:numId="33" w16cid:durableId="1411610856">
    <w:abstractNumId w:val="3"/>
  </w:num>
  <w:num w:numId="34" w16cid:durableId="1777364744">
    <w:abstractNumId w:val="34"/>
  </w:num>
  <w:num w:numId="35" w16cid:durableId="1680042402">
    <w:abstractNumId w:val="22"/>
  </w:num>
  <w:num w:numId="36" w16cid:durableId="1346445513">
    <w:abstractNumId w:val="39"/>
  </w:num>
  <w:num w:numId="37" w16cid:durableId="1903251188">
    <w:abstractNumId w:val="24"/>
  </w:num>
  <w:num w:numId="38" w16cid:durableId="445278325">
    <w:abstractNumId w:val="17"/>
  </w:num>
  <w:num w:numId="39" w16cid:durableId="708409498">
    <w:abstractNumId w:val="19"/>
  </w:num>
  <w:num w:numId="40" w16cid:durableId="176391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E"/>
    <w:rsid w:val="0000500A"/>
    <w:rsid w:val="00013F07"/>
    <w:rsid w:val="00022540"/>
    <w:rsid w:val="00025B55"/>
    <w:rsid w:val="00032461"/>
    <w:rsid w:val="00055246"/>
    <w:rsid w:val="00062A30"/>
    <w:rsid w:val="00092096"/>
    <w:rsid w:val="000A1AB5"/>
    <w:rsid w:val="000A7E1E"/>
    <w:rsid w:val="000B0E17"/>
    <w:rsid w:val="000B28F3"/>
    <w:rsid w:val="000C477E"/>
    <w:rsid w:val="000C6C1C"/>
    <w:rsid w:val="000D1D9A"/>
    <w:rsid w:val="000F0007"/>
    <w:rsid w:val="001011BA"/>
    <w:rsid w:val="001151EC"/>
    <w:rsid w:val="0011579A"/>
    <w:rsid w:val="001565D6"/>
    <w:rsid w:val="00162298"/>
    <w:rsid w:val="00171FAA"/>
    <w:rsid w:val="00180B32"/>
    <w:rsid w:val="00197CFA"/>
    <w:rsid w:val="001A1321"/>
    <w:rsid w:val="001B6144"/>
    <w:rsid w:val="001C3609"/>
    <w:rsid w:val="001C51CA"/>
    <w:rsid w:val="001D7979"/>
    <w:rsid w:val="001E5959"/>
    <w:rsid w:val="00221079"/>
    <w:rsid w:val="002421A5"/>
    <w:rsid w:val="00243DA1"/>
    <w:rsid w:val="002451ED"/>
    <w:rsid w:val="00245655"/>
    <w:rsid w:val="00253532"/>
    <w:rsid w:val="00257982"/>
    <w:rsid w:val="002639C3"/>
    <w:rsid w:val="002978E3"/>
    <w:rsid w:val="002A127E"/>
    <w:rsid w:val="002A4C7D"/>
    <w:rsid w:val="002B137E"/>
    <w:rsid w:val="002C37B4"/>
    <w:rsid w:val="002E1312"/>
    <w:rsid w:val="002F58B7"/>
    <w:rsid w:val="00300E4C"/>
    <w:rsid w:val="003070EF"/>
    <w:rsid w:val="00315CAB"/>
    <w:rsid w:val="00335EED"/>
    <w:rsid w:val="0034186D"/>
    <w:rsid w:val="00347648"/>
    <w:rsid w:val="003521FA"/>
    <w:rsid w:val="0035327E"/>
    <w:rsid w:val="00354FDC"/>
    <w:rsid w:val="00387FDA"/>
    <w:rsid w:val="003B4588"/>
    <w:rsid w:val="003B5CCB"/>
    <w:rsid w:val="003D1677"/>
    <w:rsid w:val="003E781B"/>
    <w:rsid w:val="004027CF"/>
    <w:rsid w:val="00415B6B"/>
    <w:rsid w:val="00443E3F"/>
    <w:rsid w:val="00464128"/>
    <w:rsid w:val="0047076A"/>
    <w:rsid w:val="00470A72"/>
    <w:rsid w:val="00496F06"/>
    <w:rsid w:val="004A2E46"/>
    <w:rsid w:val="004B1B46"/>
    <w:rsid w:val="004B7A6C"/>
    <w:rsid w:val="004C0661"/>
    <w:rsid w:val="004E169F"/>
    <w:rsid w:val="004F0931"/>
    <w:rsid w:val="0051444C"/>
    <w:rsid w:val="0052511E"/>
    <w:rsid w:val="005260B6"/>
    <w:rsid w:val="00531F2F"/>
    <w:rsid w:val="00533EE6"/>
    <w:rsid w:val="00535B1B"/>
    <w:rsid w:val="005407DE"/>
    <w:rsid w:val="00557EB7"/>
    <w:rsid w:val="0057249E"/>
    <w:rsid w:val="00574CC8"/>
    <w:rsid w:val="00577060"/>
    <w:rsid w:val="00580EE5"/>
    <w:rsid w:val="00590967"/>
    <w:rsid w:val="0059554B"/>
    <w:rsid w:val="0059CA49"/>
    <w:rsid w:val="005B4A41"/>
    <w:rsid w:val="005C3139"/>
    <w:rsid w:val="005D1A79"/>
    <w:rsid w:val="005E058D"/>
    <w:rsid w:val="005E5D20"/>
    <w:rsid w:val="005E7207"/>
    <w:rsid w:val="005F3606"/>
    <w:rsid w:val="00602F51"/>
    <w:rsid w:val="00623E9E"/>
    <w:rsid w:val="00640D32"/>
    <w:rsid w:val="0066172F"/>
    <w:rsid w:val="00670965"/>
    <w:rsid w:val="00673837"/>
    <w:rsid w:val="006768BF"/>
    <w:rsid w:val="00691C2A"/>
    <w:rsid w:val="00695D97"/>
    <w:rsid w:val="006A5BF7"/>
    <w:rsid w:val="006B1EBF"/>
    <w:rsid w:val="006B2487"/>
    <w:rsid w:val="006B2B70"/>
    <w:rsid w:val="006C16CE"/>
    <w:rsid w:val="00723001"/>
    <w:rsid w:val="00726498"/>
    <w:rsid w:val="00727A99"/>
    <w:rsid w:val="007321BD"/>
    <w:rsid w:val="00764F8E"/>
    <w:rsid w:val="0077060D"/>
    <w:rsid w:val="0077125B"/>
    <w:rsid w:val="00771940"/>
    <w:rsid w:val="0078045D"/>
    <w:rsid w:val="00786F3A"/>
    <w:rsid w:val="007C7F1F"/>
    <w:rsid w:val="007E0910"/>
    <w:rsid w:val="007E7456"/>
    <w:rsid w:val="0080103C"/>
    <w:rsid w:val="00811E80"/>
    <w:rsid w:val="00815233"/>
    <w:rsid w:val="00826312"/>
    <w:rsid w:val="0086333C"/>
    <w:rsid w:val="00865824"/>
    <w:rsid w:val="008875D8"/>
    <w:rsid w:val="008B584E"/>
    <w:rsid w:val="00914617"/>
    <w:rsid w:val="00916EF3"/>
    <w:rsid w:val="00932C51"/>
    <w:rsid w:val="00947A19"/>
    <w:rsid w:val="009624C7"/>
    <w:rsid w:val="009631D8"/>
    <w:rsid w:val="009745AC"/>
    <w:rsid w:val="00982544"/>
    <w:rsid w:val="00987019"/>
    <w:rsid w:val="00996303"/>
    <w:rsid w:val="009A04AE"/>
    <w:rsid w:val="00A06B14"/>
    <w:rsid w:val="00A2699E"/>
    <w:rsid w:val="00A62A67"/>
    <w:rsid w:val="00A65A98"/>
    <w:rsid w:val="00A75017"/>
    <w:rsid w:val="00A8372D"/>
    <w:rsid w:val="00A85B7F"/>
    <w:rsid w:val="00A8633D"/>
    <w:rsid w:val="00A872BB"/>
    <w:rsid w:val="00A94DBE"/>
    <w:rsid w:val="00A96E32"/>
    <w:rsid w:val="00AA189C"/>
    <w:rsid w:val="00AA1D95"/>
    <w:rsid w:val="00AD3BEA"/>
    <w:rsid w:val="00AD5114"/>
    <w:rsid w:val="00B072A2"/>
    <w:rsid w:val="00B232D2"/>
    <w:rsid w:val="00B512C4"/>
    <w:rsid w:val="00B52929"/>
    <w:rsid w:val="00B6765C"/>
    <w:rsid w:val="00B75FBA"/>
    <w:rsid w:val="00B77EDD"/>
    <w:rsid w:val="00BB586B"/>
    <w:rsid w:val="00BC31A7"/>
    <w:rsid w:val="00BC4C43"/>
    <w:rsid w:val="00BC611A"/>
    <w:rsid w:val="00BD5B66"/>
    <w:rsid w:val="00BE1F83"/>
    <w:rsid w:val="00BE797E"/>
    <w:rsid w:val="00BE7FD6"/>
    <w:rsid w:val="00C5605A"/>
    <w:rsid w:val="00C57A0F"/>
    <w:rsid w:val="00C75FAF"/>
    <w:rsid w:val="00CA1F6D"/>
    <w:rsid w:val="00CA4292"/>
    <w:rsid w:val="00CB053B"/>
    <w:rsid w:val="00CB352F"/>
    <w:rsid w:val="00CB3802"/>
    <w:rsid w:val="00CC69E8"/>
    <w:rsid w:val="00CC7E9D"/>
    <w:rsid w:val="00CD7FFC"/>
    <w:rsid w:val="00D04FE8"/>
    <w:rsid w:val="00D2107D"/>
    <w:rsid w:val="00D26B22"/>
    <w:rsid w:val="00D3431C"/>
    <w:rsid w:val="00D35685"/>
    <w:rsid w:val="00D45A29"/>
    <w:rsid w:val="00D519D3"/>
    <w:rsid w:val="00D54BCD"/>
    <w:rsid w:val="00D649F2"/>
    <w:rsid w:val="00D75031"/>
    <w:rsid w:val="00D85DA5"/>
    <w:rsid w:val="00D90DAF"/>
    <w:rsid w:val="00DE0C22"/>
    <w:rsid w:val="00DE6FAC"/>
    <w:rsid w:val="00DF0354"/>
    <w:rsid w:val="00E052FB"/>
    <w:rsid w:val="00E1436F"/>
    <w:rsid w:val="00E25D16"/>
    <w:rsid w:val="00E27A9F"/>
    <w:rsid w:val="00E42145"/>
    <w:rsid w:val="00E4320F"/>
    <w:rsid w:val="00E452A5"/>
    <w:rsid w:val="00E4789E"/>
    <w:rsid w:val="00E47C2B"/>
    <w:rsid w:val="00E5133E"/>
    <w:rsid w:val="00E548EF"/>
    <w:rsid w:val="00E91CDD"/>
    <w:rsid w:val="00E97F7D"/>
    <w:rsid w:val="00EA5F1B"/>
    <w:rsid w:val="00EB042F"/>
    <w:rsid w:val="00EB6DC1"/>
    <w:rsid w:val="00ED002C"/>
    <w:rsid w:val="00ED0D76"/>
    <w:rsid w:val="00ED48B1"/>
    <w:rsid w:val="00ED5C45"/>
    <w:rsid w:val="00EE22CE"/>
    <w:rsid w:val="00EE443B"/>
    <w:rsid w:val="00EE5863"/>
    <w:rsid w:val="00EE66DA"/>
    <w:rsid w:val="00EF0FF2"/>
    <w:rsid w:val="00F10D98"/>
    <w:rsid w:val="00F15D23"/>
    <w:rsid w:val="00F16E1B"/>
    <w:rsid w:val="00F455D2"/>
    <w:rsid w:val="00F46AAC"/>
    <w:rsid w:val="00F528DB"/>
    <w:rsid w:val="00F6739B"/>
    <w:rsid w:val="00F752A3"/>
    <w:rsid w:val="00F85AF9"/>
    <w:rsid w:val="00F86786"/>
    <w:rsid w:val="00F97356"/>
    <w:rsid w:val="00FD149B"/>
    <w:rsid w:val="00FD5BBC"/>
    <w:rsid w:val="00FF2A19"/>
    <w:rsid w:val="02F40CAF"/>
    <w:rsid w:val="031AA8D4"/>
    <w:rsid w:val="087D0EE7"/>
    <w:rsid w:val="088E85D5"/>
    <w:rsid w:val="0D734816"/>
    <w:rsid w:val="0E1E9413"/>
    <w:rsid w:val="0F061362"/>
    <w:rsid w:val="0F2A8249"/>
    <w:rsid w:val="0F60B74D"/>
    <w:rsid w:val="11606320"/>
    <w:rsid w:val="181BF0A6"/>
    <w:rsid w:val="1882ED7E"/>
    <w:rsid w:val="19CA9B43"/>
    <w:rsid w:val="1ACCBCB9"/>
    <w:rsid w:val="1AF16AEF"/>
    <w:rsid w:val="1C7199D1"/>
    <w:rsid w:val="203D0910"/>
    <w:rsid w:val="231335CE"/>
    <w:rsid w:val="27786689"/>
    <w:rsid w:val="2BC76E6F"/>
    <w:rsid w:val="2D5C1F7B"/>
    <w:rsid w:val="2F92158F"/>
    <w:rsid w:val="2FDA0A38"/>
    <w:rsid w:val="30CFEEDE"/>
    <w:rsid w:val="314775D6"/>
    <w:rsid w:val="331A8E24"/>
    <w:rsid w:val="3392BB22"/>
    <w:rsid w:val="38D348EF"/>
    <w:rsid w:val="39279211"/>
    <w:rsid w:val="3A4A8383"/>
    <w:rsid w:val="3ABBF21C"/>
    <w:rsid w:val="3ACE189B"/>
    <w:rsid w:val="3B0E055F"/>
    <w:rsid w:val="3D578AC6"/>
    <w:rsid w:val="3F428A73"/>
    <w:rsid w:val="40E092C6"/>
    <w:rsid w:val="4126B335"/>
    <w:rsid w:val="42441480"/>
    <w:rsid w:val="432B5FB1"/>
    <w:rsid w:val="434DD55F"/>
    <w:rsid w:val="473F9F60"/>
    <w:rsid w:val="484E6B9E"/>
    <w:rsid w:val="4D158975"/>
    <w:rsid w:val="4EEEF5CE"/>
    <w:rsid w:val="4FF0BA5C"/>
    <w:rsid w:val="509D285E"/>
    <w:rsid w:val="523826B5"/>
    <w:rsid w:val="59DA2B19"/>
    <w:rsid w:val="5C252A3F"/>
    <w:rsid w:val="60C350DC"/>
    <w:rsid w:val="6146E673"/>
    <w:rsid w:val="642EC0B7"/>
    <w:rsid w:val="6524CB46"/>
    <w:rsid w:val="65C229A2"/>
    <w:rsid w:val="66763175"/>
    <w:rsid w:val="694DF875"/>
    <w:rsid w:val="69AF415E"/>
    <w:rsid w:val="69FDD28A"/>
    <w:rsid w:val="6B940CCA"/>
    <w:rsid w:val="6CD42657"/>
    <w:rsid w:val="6F506056"/>
    <w:rsid w:val="6F9F57B6"/>
    <w:rsid w:val="71CD3799"/>
    <w:rsid w:val="736A40B9"/>
    <w:rsid w:val="741EA15F"/>
    <w:rsid w:val="74CB5AC7"/>
    <w:rsid w:val="7502A79A"/>
    <w:rsid w:val="7A6C7A47"/>
    <w:rsid w:val="7AD3104B"/>
    <w:rsid w:val="7B8E1895"/>
    <w:rsid w:val="7CCF2E56"/>
    <w:rsid w:val="7CF7FAA2"/>
    <w:rsid w:val="7E5087D9"/>
    <w:rsid w:val="7F471651"/>
    <w:rsid w:val="7F79DD75"/>
    <w:rsid w:val="7F8AC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78054"/>
  <w15:docId w15:val="{B489E7D7-2149-417C-81D1-DECC434D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23E9E"/>
    <w:pPr>
      <w:spacing w:after="160" w:line="254" w:lineRule="auto"/>
    </w:pPr>
    <w:rPr>
      <w:rFonts w:asciiTheme="minorHAnsi" w:eastAsiaTheme="minorHAnsi" w:hAnsiTheme="minorHAnsi" w:cstheme="minorBidi"/>
      <w:sz w:val="22"/>
      <w:szCs w:val="22"/>
      <w:lang w:eastAsia="en-US"/>
    </w:rPr>
  </w:style>
  <w:style w:type="paragraph" w:styleId="Nadpis1">
    <w:name w:val="heading 1"/>
    <w:basedOn w:val="Normlny"/>
    <w:next w:val="Normlny"/>
    <w:link w:val="Nadpis1Char"/>
    <w:qFormat/>
    <w:rsid w:val="00464128"/>
    <w:pPr>
      <w:keepNext/>
      <w:numPr>
        <w:numId w:val="1"/>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eastAsia="ar-SA"/>
    </w:rPr>
  </w:style>
  <w:style w:type="paragraph" w:styleId="Nadpis2">
    <w:name w:val="heading 2"/>
    <w:basedOn w:val="Normlny"/>
    <w:next w:val="Normlny"/>
    <w:link w:val="Nadpis2Char"/>
    <w:qFormat/>
    <w:rsid w:val="00574CC8"/>
    <w:pPr>
      <w:keepNext/>
      <w:numPr>
        <w:ilvl w:val="1"/>
        <w:numId w:val="1"/>
      </w:numPr>
      <w:suppressAutoHyphens/>
      <w:spacing w:after="0" w:line="240" w:lineRule="atLeast"/>
      <w:outlineLvl w:val="1"/>
    </w:pPr>
    <w:rPr>
      <w:rFonts w:ascii="Amnesty Trade Gothic Cn" w:eastAsia="Times New Roman" w:hAnsi="Amnesty Trade Gothic Cn" w:cs="Times New Roman"/>
      <w:caps/>
      <w:color w:val="000000"/>
      <w:sz w:val="26"/>
      <w:szCs w:val="28"/>
      <w:lang w:eastAsia="ar-SA"/>
    </w:rPr>
  </w:style>
  <w:style w:type="paragraph" w:styleId="Nadpis3">
    <w:name w:val="heading 3"/>
    <w:basedOn w:val="Normlny"/>
    <w:next w:val="Normlny"/>
    <w:link w:val="Nadpis3Char"/>
    <w:qFormat/>
    <w:rsid w:val="00574CC8"/>
    <w:pPr>
      <w:keepNext/>
      <w:numPr>
        <w:ilvl w:val="2"/>
        <w:numId w:val="1"/>
      </w:numPr>
      <w:suppressAutoHyphens/>
      <w:spacing w:after="0" w:line="240" w:lineRule="atLeast"/>
      <w:outlineLvl w:val="2"/>
    </w:pPr>
    <w:rPr>
      <w:rFonts w:ascii="Amnesty Trade Gothic Cn" w:eastAsia="Times New Roman" w:hAnsi="Amnesty Trade Gothic Cn" w:cs="Times New Roman"/>
      <w:caps/>
      <w:color w:val="000000"/>
      <w:sz w:val="20"/>
      <w:szCs w:val="26"/>
      <w:lang w:eastAsia="ar-SA"/>
    </w:rPr>
  </w:style>
  <w:style w:type="paragraph" w:styleId="Nadpis4">
    <w:name w:val="heading 4"/>
    <w:basedOn w:val="Normlny"/>
    <w:next w:val="Normlny"/>
    <w:link w:val="Nadpis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s="Times New Roman"/>
      <w:color w:val="000000"/>
      <w:sz w:val="18"/>
      <w:szCs w:val="24"/>
      <w:lang w:eastAsia="ar-SA"/>
    </w:rPr>
  </w:style>
  <w:style w:type="paragraph" w:styleId="Nadpis5">
    <w:name w:val="heading 5"/>
    <w:basedOn w:val="Nadpis4"/>
    <w:next w:val="Normlny"/>
    <w:link w:val="Nadpis5Char"/>
    <w:qFormat/>
    <w:rsid w:val="005C3139"/>
    <w:pPr>
      <w:numPr>
        <w:ilvl w:val="4"/>
      </w:numPr>
      <w:outlineLvl w:val="4"/>
    </w:pPr>
  </w:style>
  <w:style w:type="paragraph" w:styleId="Nadpis6">
    <w:name w:val="heading 6"/>
    <w:basedOn w:val="Nadpis5"/>
    <w:next w:val="Normlny"/>
    <w:link w:val="Nadpis6Char"/>
    <w:qFormat/>
    <w:rsid w:val="005C3139"/>
    <w:pPr>
      <w:numPr>
        <w:ilvl w:val="5"/>
      </w:numPr>
      <w:outlineLvl w:val="5"/>
    </w:pPr>
  </w:style>
  <w:style w:type="paragraph" w:styleId="Nadpis7">
    <w:name w:val="heading 7"/>
    <w:basedOn w:val="Nadpis6"/>
    <w:next w:val="Normlny"/>
    <w:link w:val="Nadpis7Char"/>
    <w:qFormat/>
    <w:rsid w:val="005C3139"/>
    <w:pPr>
      <w:numPr>
        <w:ilvl w:val="6"/>
      </w:numPr>
      <w:outlineLvl w:val="6"/>
    </w:pPr>
  </w:style>
  <w:style w:type="paragraph" w:styleId="Nadpis8">
    <w:name w:val="heading 8"/>
    <w:basedOn w:val="Nadpis7"/>
    <w:next w:val="Normlny"/>
    <w:link w:val="Nadpis8Char"/>
    <w:qFormat/>
    <w:rsid w:val="005C3139"/>
    <w:pPr>
      <w:numPr>
        <w:ilvl w:val="7"/>
      </w:numPr>
      <w:outlineLvl w:val="7"/>
    </w:pPr>
  </w:style>
  <w:style w:type="paragraph" w:styleId="Nadpis9">
    <w:name w:val="heading 9"/>
    <w:basedOn w:val="Nadpis8"/>
    <w:next w:val="Normlny"/>
    <w:link w:val="Nadpis9Char"/>
    <w:qFormat/>
    <w:rsid w:val="005C3139"/>
    <w:pPr>
      <w:numPr>
        <w:ilvl w:val="8"/>
      </w:numPr>
      <w:outlineLvl w:val="8"/>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Pr>
      <w:rFonts w:ascii="Cambria" w:eastAsia="SimSun" w:hAnsi="Cambria" w:cs="Times New Roman"/>
      <w:b/>
      <w:bCs/>
      <w:color w:val="000000"/>
      <w:kern w:val="32"/>
      <w:sz w:val="32"/>
      <w:szCs w:val="32"/>
      <w:lang w:val="x-none" w:eastAsia="ar-SA" w:bidi="ar-SA"/>
    </w:rPr>
  </w:style>
  <w:style w:type="character" w:customStyle="1" w:styleId="Nadpis2Char">
    <w:name w:val="Nadpis 2 Char"/>
    <w:basedOn w:val="Predvolenpsmoodseku"/>
    <w:link w:val="Nadpis2"/>
    <w:semiHidden/>
    <w:locked/>
    <w:rPr>
      <w:rFonts w:ascii="Cambria" w:eastAsia="SimSun" w:hAnsi="Cambria" w:cs="Times New Roman"/>
      <w:b/>
      <w:bCs/>
      <w:i/>
      <w:iCs/>
      <w:color w:val="000000"/>
      <w:sz w:val="28"/>
      <w:szCs w:val="28"/>
      <w:lang w:val="x-none" w:eastAsia="ar-SA" w:bidi="ar-SA"/>
    </w:rPr>
  </w:style>
  <w:style w:type="character" w:customStyle="1" w:styleId="Nadpis3Char">
    <w:name w:val="Nadpis 3 Char"/>
    <w:basedOn w:val="Predvolenpsmoodseku"/>
    <w:link w:val="Nadpis3"/>
    <w:semiHidden/>
    <w:locked/>
    <w:rPr>
      <w:rFonts w:ascii="Cambria" w:eastAsia="SimSun" w:hAnsi="Cambria" w:cs="Times New Roman"/>
      <w:b/>
      <w:bCs/>
      <w:color w:val="000000"/>
      <w:sz w:val="26"/>
      <w:szCs w:val="26"/>
      <w:lang w:val="x-none" w:eastAsia="ar-SA" w:bidi="ar-SA"/>
    </w:rPr>
  </w:style>
  <w:style w:type="character" w:customStyle="1" w:styleId="Nadpis4Char">
    <w:name w:val="Nadpis 4 Char"/>
    <w:basedOn w:val="Predvolenpsmoodseku"/>
    <w:link w:val="Nadpis4"/>
    <w:semiHidden/>
    <w:locked/>
    <w:rPr>
      <w:rFonts w:ascii="Calibri" w:eastAsia="SimSun" w:hAnsi="Calibri" w:cs="Times New Roman"/>
      <w:b/>
      <w:bCs/>
      <w:color w:val="000000"/>
      <w:sz w:val="28"/>
      <w:szCs w:val="28"/>
      <w:lang w:val="x-none" w:eastAsia="ar-SA" w:bidi="ar-SA"/>
    </w:rPr>
  </w:style>
  <w:style w:type="character" w:customStyle="1" w:styleId="Nadpis5Char">
    <w:name w:val="Nadpis 5 Char"/>
    <w:basedOn w:val="Predvolenpsmoodseku"/>
    <w:link w:val="Nadpis5"/>
    <w:semiHidden/>
    <w:locked/>
    <w:rPr>
      <w:rFonts w:ascii="Calibri" w:eastAsia="SimSun" w:hAnsi="Calibri" w:cs="Times New Roman"/>
      <w:b/>
      <w:bCs/>
      <w:i/>
      <w:iCs/>
      <w:color w:val="000000"/>
      <w:sz w:val="26"/>
      <w:szCs w:val="26"/>
      <w:lang w:val="x-none" w:eastAsia="ar-SA" w:bidi="ar-SA"/>
    </w:rPr>
  </w:style>
  <w:style w:type="character" w:customStyle="1" w:styleId="Nadpis6Char">
    <w:name w:val="Nadpis 6 Char"/>
    <w:basedOn w:val="Predvolenpsmoodseku"/>
    <w:link w:val="Nadpis6"/>
    <w:semiHidden/>
    <w:locked/>
    <w:rPr>
      <w:rFonts w:ascii="Calibri" w:eastAsia="SimSun" w:hAnsi="Calibri" w:cs="Times New Roman"/>
      <w:b/>
      <w:bCs/>
      <w:color w:val="000000"/>
      <w:lang w:val="x-none" w:eastAsia="ar-SA" w:bidi="ar-SA"/>
    </w:rPr>
  </w:style>
  <w:style w:type="character" w:customStyle="1" w:styleId="Nadpis7Char">
    <w:name w:val="Nadpis 7 Char"/>
    <w:basedOn w:val="Predvolenpsmoodseku"/>
    <w:link w:val="Nadpis7"/>
    <w:semiHidden/>
    <w:locked/>
    <w:rPr>
      <w:rFonts w:ascii="Calibri" w:eastAsia="SimSun" w:hAnsi="Calibri" w:cs="Times New Roman"/>
      <w:color w:val="000000"/>
      <w:sz w:val="24"/>
      <w:szCs w:val="24"/>
      <w:lang w:val="x-none" w:eastAsia="ar-SA" w:bidi="ar-SA"/>
    </w:rPr>
  </w:style>
  <w:style w:type="character" w:customStyle="1" w:styleId="Nadpis8Char">
    <w:name w:val="Nadpis 8 Char"/>
    <w:basedOn w:val="Predvolenpsmoodseku"/>
    <w:link w:val="Nadpis8"/>
    <w:semiHidden/>
    <w:locked/>
    <w:rPr>
      <w:rFonts w:ascii="Calibri" w:eastAsia="SimSun" w:hAnsi="Calibri" w:cs="Times New Roman"/>
      <w:i/>
      <w:iCs/>
      <w:color w:val="000000"/>
      <w:sz w:val="24"/>
      <w:szCs w:val="24"/>
      <w:lang w:val="x-none" w:eastAsia="ar-SA" w:bidi="ar-SA"/>
    </w:rPr>
  </w:style>
  <w:style w:type="character" w:customStyle="1" w:styleId="Nadpis9Char">
    <w:name w:val="Nadpis 9 Char"/>
    <w:basedOn w:val="Predvolenpsmoodseku"/>
    <w:link w:val="Nadpis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lny"/>
    <w:rsid w:val="00B072A2"/>
    <w:pPr>
      <w:keepNext/>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textovprepojenie">
    <w:name w:val="Hyperlink"/>
    <w:basedOn w:val="Predvolenpsmoodseku"/>
    <w:rsid w:val="00727A99"/>
    <w:rPr>
      <w:rFonts w:cs="Times New Roman"/>
      <w:color w:val="0000FF"/>
      <w:u w:val="single"/>
    </w:rPr>
  </w:style>
  <w:style w:type="paragraph" w:styleId="Hlavika">
    <w:name w:val="header"/>
    <w:basedOn w:val="Normlny"/>
    <w:link w:val="Hlavika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HlavikaChar">
    <w:name w:val="Hlavička Char"/>
    <w:basedOn w:val="Predvolenpsmoodseku"/>
    <w:link w:val="Hlavika"/>
    <w:semiHidden/>
    <w:locked/>
    <w:rPr>
      <w:rFonts w:ascii="Amnesty Trade Gothic" w:hAnsi="Amnesty Trade Gothic" w:cs="Times New Roman"/>
      <w:color w:val="000000"/>
      <w:sz w:val="24"/>
      <w:szCs w:val="24"/>
      <w:lang w:val="x-none" w:eastAsia="ar-SA" w:bidi="ar-SA"/>
    </w:rPr>
  </w:style>
  <w:style w:type="character" w:styleId="Odkaznavysvetlivku">
    <w:name w:val="endnote reference"/>
    <w:basedOn w:val="Predvolenpsmoodseku"/>
    <w:semiHidden/>
    <w:rsid w:val="005C3139"/>
    <w:rPr>
      <w:rFonts w:cs="Times New Roman"/>
      <w:vertAlign w:val="superscript"/>
    </w:rPr>
  </w:style>
  <w:style w:type="paragraph" w:styleId="Pta">
    <w:name w:val="footer"/>
    <w:basedOn w:val="Normlny"/>
    <w:link w:val="Pta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PtaChar">
    <w:name w:val="Päta Char"/>
    <w:basedOn w:val="Predvolenpsmoodseku"/>
    <w:link w:val="Pta"/>
    <w:semiHidden/>
    <w:locked/>
    <w:rPr>
      <w:rFonts w:ascii="Amnesty Trade Gothic" w:hAnsi="Amnesty Trade Gothic" w:cs="Times New Roman"/>
      <w:color w:val="000000"/>
      <w:sz w:val="24"/>
      <w:szCs w:val="24"/>
      <w:lang w:val="x-none" w:eastAsia="ar-SA" w:bidi="ar-SA"/>
    </w:rPr>
  </w:style>
  <w:style w:type="character" w:styleId="Odkaznapoznmkupodiarou">
    <w:name w:val="footnote reference"/>
    <w:basedOn w:val="Predvolenpsmoodseku"/>
    <w:semiHidden/>
    <w:rsid w:val="005C3139"/>
    <w:rPr>
      <w:rFonts w:cs="Times New Roman"/>
      <w:vertAlign w:val="superscript"/>
    </w:rPr>
  </w:style>
  <w:style w:type="paragraph" w:styleId="Zkladntext">
    <w:name w:val="Body Text"/>
    <w:basedOn w:val="Normlny"/>
    <w:link w:val="ZkladntextChar"/>
    <w:rsid w:val="005C3139"/>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ZkladntextChar">
    <w:name w:val="Základný text Char"/>
    <w:basedOn w:val="Predvolenpsmoodseku"/>
    <w:link w:val="Zkladn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lny"/>
    <w:rsid w:val="005C3139"/>
    <w:pPr>
      <w:spacing w:before="1200" w:after="0"/>
    </w:pPr>
    <w:rPr>
      <w:rFonts w:ascii="Amnesty Trade Gothic Cn" w:hAnsi="Amnesty Trade Gothic Cn"/>
      <w:b/>
      <w:color w:val="999999"/>
      <w:sz w:val="40"/>
    </w:rPr>
  </w:style>
  <w:style w:type="paragraph" w:customStyle="1" w:styleId="AIPullquote">
    <w:name w:val="AI Pullquote"/>
    <w:basedOn w:val="Normlny"/>
    <w:rsid w:val="00574CC8"/>
    <w:pPr>
      <w:keepNext/>
      <w:shd w:val="clear" w:color="auto" w:fill="FFFF00"/>
      <w:spacing w:after="0"/>
    </w:pPr>
    <w:rPr>
      <w:rFonts w:ascii="Amnesty Trade Gothic Cn" w:hAnsi="Amnesty Trade Gothic Cn"/>
      <w:b/>
      <w:sz w:val="20"/>
    </w:rPr>
  </w:style>
  <w:style w:type="paragraph" w:customStyle="1" w:styleId="AIBoxintro">
    <w:name w:val="AI Box intro"/>
    <w:basedOn w:val="Normlny"/>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lny"/>
    <w:rsid w:val="0086333C"/>
  </w:style>
  <w:style w:type="paragraph" w:styleId="Textvysvetlivky">
    <w:name w:val="endnote text"/>
    <w:basedOn w:val="Normlny"/>
    <w:link w:val="TextvysvetlivkyChar"/>
    <w:semiHidden/>
    <w:rsid w:val="005B4A41"/>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TextvysvetlivkyChar">
    <w:name w:val="Text vysvetlivky Char"/>
    <w:basedOn w:val="Predvolenpsmoodseku"/>
    <w:link w:val="Textvysvetlivky"/>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lny"/>
    <w:rsid w:val="005C3139"/>
    <w:pPr>
      <w:spacing w:before="300"/>
    </w:pPr>
    <w:rPr>
      <w:rFonts w:ascii="Amnesty Trade Gothic Cn" w:hAnsi="Amnesty Trade Gothic Cn"/>
      <w:caps/>
      <w:sz w:val="48"/>
    </w:rPr>
  </w:style>
  <w:style w:type="paragraph" w:customStyle="1" w:styleId="AIFlyleafText">
    <w:name w:val="AI Flyleaf Text"/>
    <w:basedOn w:val="Normlny"/>
    <w:rsid w:val="005C3139"/>
    <w:pPr>
      <w:spacing w:after="0" w:line="210" w:lineRule="exact"/>
    </w:pPr>
    <w:rPr>
      <w:rFonts w:ascii="Amnesty Trade Gothic Cn" w:hAnsi="Amnesty Trade Gothic Cn"/>
      <w:b/>
      <w:sz w:val="16"/>
    </w:rPr>
  </w:style>
  <w:style w:type="paragraph" w:customStyle="1" w:styleId="AIBoxHeading">
    <w:name w:val="AI Box Heading"/>
    <w:basedOn w:val="Normlny"/>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lny"/>
    <w:rsid w:val="0000500A"/>
    <w:pPr>
      <w:shd w:val="clear" w:color="auto" w:fill="D9D9D9"/>
      <w:spacing w:line="246" w:lineRule="atLeast"/>
    </w:pPr>
    <w:rPr>
      <w:rFonts w:ascii="Amnesty Trade Gothic Cn" w:hAnsi="Amnesty Trade Gothic Cn"/>
      <w:sz w:val="19"/>
    </w:rPr>
  </w:style>
  <w:style w:type="paragraph" w:styleId="Textpoznmkypodiarou">
    <w:name w:val="footnote text"/>
    <w:basedOn w:val="Normlny"/>
    <w:link w:val="TextpoznmkypodiarouChar"/>
    <w:semiHidden/>
    <w:rsid w:val="00E1436F"/>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TextpoznmkypodiarouChar">
    <w:name w:val="Text poznámky pod čiarou Char"/>
    <w:basedOn w:val="Predvolenpsmoodseku"/>
    <w:link w:val="Textpoznmkypodiarou"/>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lny"/>
    <w:rsid w:val="005C3139"/>
    <w:pPr>
      <w:spacing w:after="0"/>
    </w:pPr>
    <w:rPr>
      <w:i/>
    </w:rPr>
  </w:style>
  <w:style w:type="paragraph" w:customStyle="1" w:styleId="AICaption">
    <w:name w:val="AI Caption"/>
    <w:basedOn w:val="Normlny"/>
    <w:rsid w:val="00574CC8"/>
    <w:pPr>
      <w:keepNext/>
    </w:pPr>
    <w:rPr>
      <w:rFonts w:ascii="Amnesty Trade Gothic Cn" w:hAnsi="Amnesty Trade Gothic Cn"/>
      <w:color w:val="404040"/>
      <w:sz w:val="16"/>
    </w:rPr>
  </w:style>
  <w:style w:type="paragraph" w:styleId="Obsah2">
    <w:name w:val="toc 2"/>
    <w:basedOn w:val="Normlny"/>
    <w:next w:val="Normlny"/>
    <w:semiHidden/>
    <w:rsid w:val="005C3139"/>
    <w:pPr>
      <w:widowControl w:val="0"/>
      <w:suppressAutoHyphens/>
      <w:spacing w:after="246" w:line="240" w:lineRule="atLeast"/>
      <w:ind w:left="180"/>
    </w:pPr>
    <w:rPr>
      <w:rFonts w:ascii="Amnesty Trade Gothic" w:eastAsia="Times New Roman" w:hAnsi="Amnesty Trade Gothic" w:cs="Times New Roman"/>
      <w:color w:val="000000"/>
      <w:sz w:val="18"/>
      <w:szCs w:val="24"/>
      <w:lang w:eastAsia="ar-SA"/>
    </w:rPr>
  </w:style>
  <w:style w:type="paragraph" w:styleId="Obsah1">
    <w:name w:val="toc 1"/>
    <w:basedOn w:val="Normlny"/>
    <w:next w:val="Normlny"/>
    <w:semiHidden/>
    <w:rsid w:val="005C3139"/>
    <w:pPr>
      <w:widowControl w:val="0"/>
      <w:suppressAutoHyphens/>
      <w:spacing w:after="246" w:line="240" w:lineRule="atLeast"/>
    </w:pPr>
    <w:rPr>
      <w:rFonts w:ascii="Amnesty Trade Gothic" w:eastAsia="Times New Roman" w:hAnsi="Amnesty Trade Gothic" w:cs="Times New Roman"/>
      <w:color w:val="000000"/>
      <w:sz w:val="18"/>
      <w:szCs w:val="24"/>
      <w:lang w:eastAsia="ar-SA"/>
    </w:rPr>
  </w:style>
  <w:style w:type="paragraph" w:styleId="Obsah3">
    <w:name w:val="toc 3"/>
    <w:basedOn w:val="Normlny"/>
    <w:next w:val="Normlny"/>
    <w:semiHidden/>
    <w:rsid w:val="005C3139"/>
    <w:pPr>
      <w:widowControl w:val="0"/>
      <w:suppressAutoHyphens/>
      <w:spacing w:after="246" w:line="240" w:lineRule="atLeast"/>
      <w:ind w:left="360"/>
    </w:pPr>
    <w:rPr>
      <w:rFonts w:ascii="Amnesty Trade Gothic" w:eastAsia="Times New Roman" w:hAnsi="Amnesty Trade Gothic" w:cs="Times New Roman"/>
      <w:color w:val="000000"/>
      <w:sz w:val="18"/>
      <w:szCs w:val="24"/>
      <w:lang w:eastAsia="ar-SA"/>
    </w:rPr>
  </w:style>
  <w:style w:type="paragraph" w:styleId="Obsah4">
    <w:name w:val="toc 4"/>
    <w:basedOn w:val="Normlny"/>
    <w:next w:val="Normlny"/>
    <w:semiHidden/>
    <w:rsid w:val="005C3139"/>
    <w:pPr>
      <w:widowControl w:val="0"/>
      <w:suppressAutoHyphens/>
      <w:spacing w:after="246" w:line="240" w:lineRule="atLeast"/>
      <w:ind w:left="540"/>
    </w:pPr>
    <w:rPr>
      <w:rFonts w:ascii="Amnesty Trade Gothic" w:eastAsia="Times New Roman" w:hAnsi="Amnesty Trade Gothic" w:cs="Times New Roman"/>
      <w:color w:val="000000"/>
      <w:sz w:val="18"/>
      <w:szCs w:val="24"/>
      <w:lang w:eastAsia="ar-SA"/>
    </w:rPr>
  </w:style>
  <w:style w:type="paragraph" w:styleId="Obsah5">
    <w:name w:val="toc 5"/>
    <w:basedOn w:val="Normlny"/>
    <w:next w:val="Normlny"/>
    <w:semiHidden/>
    <w:rsid w:val="005C3139"/>
    <w:pPr>
      <w:widowControl w:val="0"/>
      <w:suppressAutoHyphens/>
      <w:spacing w:after="246" w:line="240" w:lineRule="atLeast"/>
      <w:ind w:left="720"/>
    </w:pPr>
    <w:rPr>
      <w:rFonts w:ascii="Amnesty Trade Gothic" w:eastAsia="Times New Roman" w:hAnsi="Amnesty Trade Gothic" w:cs="Times New Roman"/>
      <w:color w:val="000000"/>
      <w:sz w:val="18"/>
      <w:szCs w:val="24"/>
      <w:lang w:eastAsia="ar-SA"/>
    </w:rPr>
  </w:style>
  <w:style w:type="paragraph" w:styleId="Obsah6">
    <w:name w:val="toc 6"/>
    <w:basedOn w:val="Normlny"/>
    <w:next w:val="Normlny"/>
    <w:semiHidden/>
    <w:rsid w:val="005C3139"/>
    <w:pPr>
      <w:widowControl w:val="0"/>
      <w:suppressAutoHyphens/>
      <w:spacing w:after="246" w:line="240" w:lineRule="atLeast"/>
      <w:ind w:left="900"/>
    </w:pPr>
    <w:rPr>
      <w:rFonts w:ascii="Amnesty Trade Gothic" w:eastAsia="Times New Roman" w:hAnsi="Amnesty Trade Gothic" w:cs="Times New Roman"/>
      <w:color w:val="000000"/>
      <w:sz w:val="18"/>
      <w:szCs w:val="24"/>
      <w:lang w:eastAsia="ar-SA"/>
    </w:rPr>
  </w:style>
  <w:style w:type="paragraph" w:styleId="Obsah7">
    <w:name w:val="toc 7"/>
    <w:basedOn w:val="Normlny"/>
    <w:next w:val="Normlny"/>
    <w:semiHidden/>
    <w:rsid w:val="005C3139"/>
    <w:pPr>
      <w:widowControl w:val="0"/>
      <w:suppressAutoHyphens/>
      <w:spacing w:after="246" w:line="240" w:lineRule="atLeast"/>
      <w:ind w:left="1080"/>
    </w:pPr>
    <w:rPr>
      <w:rFonts w:ascii="Amnesty Trade Gothic" w:eastAsia="Times New Roman" w:hAnsi="Amnesty Trade Gothic" w:cs="Times New Roman"/>
      <w:color w:val="000000"/>
      <w:sz w:val="18"/>
      <w:szCs w:val="24"/>
      <w:lang w:eastAsia="ar-SA"/>
    </w:rPr>
  </w:style>
  <w:style w:type="paragraph" w:styleId="Obsah8">
    <w:name w:val="toc 8"/>
    <w:basedOn w:val="Normlny"/>
    <w:next w:val="Normlny"/>
    <w:semiHidden/>
    <w:rsid w:val="005C3139"/>
    <w:pPr>
      <w:widowControl w:val="0"/>
      <w:suppressAutoHyphens/>
      <w:spacing w:after="246" w:line="240" w:lineRule="atLeast"/>
      <w:ind w:left="1260"/>
    </w:pPr>
    <w:rPr>
      <w:rFonts w:ascii="Amnesty Trade Gothic" w:eastAsia="Times New Roman" w:hAnsi="Amnesty Trade Gothic" w:cs="Times New Roman"/>
      <w:color w:val="000000"/>
      <w:sz w:val="18"/>
      <w:szCs w:val="24"/>
      <w:lang w:eastAsia="ar-SA"/>
    </w:rPr>
  </w:style>
  <w:style w:type="paragraph" w:styleId="Obsah9">
    <w:name w:val="toc 9"/>
    <w:basedOn w:val="Normlny"/>
    <w:next w:val="Normlny"/>
    <w:semiHidden/>
    <w:rsid w:val="005C3139"/>
    <w:pPr>
      <w:widowControl w:val="0"/>
      <w:suppressAutoHyphens/>
      <w:spacing w:after="246" w:line="240" w:lineRule="atLeast"/>
      <w:ind w:left="1440"/>
    </w:pPr>
    <w:rPr>
      <w:rFonts w:ascii="Amnesty Trade Gothic" w:eastAsia="Times New Roman" w:hAnsi="Amnesty Trade Gothic" w:cs="Times New Roman"/>
      <w:color w:val="000000"/>
      <w:sz w:val="18"/>
      <w:szCs w:val="24"/>
      <w:lang w:eastAsia="ar-SA"/>
    </w:rPr>
  </w:style>
  <w:style w:type="paragraph" w:customStyle="1" w:styleId="AIPageHeader">
    <w:name w:val="AI Page Header"/>
    <w:basedOn w:val="Normlny"/>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lny"/>
    <w:rsid w:val="005C3139"/>
    <w:rPr>
      <w:rFonts w:ascii="Amnesty Trade Gothic Cn" w:hAnsi="Amnesty Trade Gothic Cn"/>
      <w:b/>
      <w:caps/>
      <w:kern w:val="1"/>
      <w:sz w:val="80"/>
      <w:szCs w:val="32"/>
    </w:rPr>
  </w:style>
  <w:style w:type="paragraph" w:customStyle="1" w:styleId="AIPageFooter">
    <w:name w:val="AI Page Footer"/>
    <w:basedOn w:val="Normlny"/>
    <w:rsid w:val="00D26B22"/>
    <w:pPr>
      <w:tabs>
        <w:tab w:val="left" w:pos="3402"/>
      </w:tabs>
      <w:jc w:val="center"/>
    </w:pPr>
    <w:rPr>
      <w:rFonts w:ascii="Amnesty Trade Gothic Cn" w:hAnsi="Amnesty Trade Gothic Cn"/>
      <w:bCs/>
    </w:rPr>
  </w:style>
  <w:style w:type="paragraph" w:customStyle="1" w:styleId="AIContentsHeading">
    <w:name w:val="AI Contents Heading"/>
    <w:basedOn w:val="Normlny"/>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lnywebov">
    <w:name w:val="Normal (Web)"/>
    <w:basedOn w:val="Normlny"/>
    <w:uiPriority w:val="99"/>
    <w:unhideWhenUsed/>
    <w:rsid w:val="00623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Predvolenpsmoodseku"/>
    <w:uiPriority w:val="99"/>
    <w:unhideWhenUsed/>
    <w:rPr>
      <w:color w:val="2B579A"/>
      <w:shd w:val="clear" w:color="auto" w:fill="E6E6E6"/>
    </w:rPr>
  </w:style>
  <w:style w:type="paragraph" w:styleId="Textkomentra">
    <w:name w:val="annotation text"/>
    <w:basedOn w:val="Normlny"/>
    <w:link w:val="TextkomentraChar"/>
    <w:pPr>
      <w:spacing w:line="240" w:lineRule="auto"/>
    </w:pPr>
    <w:rPr>
      <w:sz w:val="20"/>
      <w:szCs w:val="20"/>
    </w:rPr>
  </w:style>
  <w:style w:type="character" w:customStyle="1" w:styleId="TextkomentraChar">
    <w:name w:val="Text komentára Char"/>
    <w:basedOn w:val="Predvolenpsmoodseku"/>
    <w:link w:val="Textkomentra"/>
    <w:rPr>
      <w:rFonts w:asciiTheme="minorHAnsi" w:eastAsiaTheme="minorHAnsi" w:hAnsiTheme="minorHAnsi" w:cstheme="minorBidi"/>
      <w:lang w:eastAsia="en-US"/>
    </w:rPr>
  </w:style>
  <w:style w:type="character" w:styleId="Odkaznakomentr">
    <w:name w:val="annotation reference"/>
    <w:basedOn w:val="Predvolenpsmoodseku"/>
    <w:rPr>
      <w:sz w:val="16"/>
      <w:szCs w:val="16"/>
    </w:rPr>
  </w:style>
  <w:style w:type="paragraph" w:styleId="Predmetkomentra">
    <w:name w:val="annotation subject"/>
    <w:basedOn w:val="Textkomentra"/>
    <w:next w:val="Textkomentra"/>
    <w:link w:val="PredmetkomentraChar"/>
    <w:semiHidden/>
    <w:unhideWhenUsed/>
    <w:rsid w:val="002F58B7"/>
    <w:rPr>
      <w:b/>
      <w:bCs/>
    </w:rPr>
  </w:style>
  <w:style w:type="character" w:customStyle="1" w:styleId="PredmetkomentraChar">
    <w:name w:val="Predmet komentára Char"/>
    <w:basedOn w:val="TextkomentraChar"/>
    <w:link w:val="Predmetkomentra"/>
    <w:semiHidden/>
    <w:rsid w:val="002F58B7"/>
    <w:rPr>
      <w:rFonts w:asciiTheme="minorHAnsi" w:eastAsiaTheme="minorHAnsi" w:hAnsiTheme="minorHAnsi" w:cstheme="minorBidi"/>
      <w:b/>
      <w:bCs/>
      <w:lang w:eastAsia="en-US"/>
    </w:rPr>
  </w:style>
  <w:style w:type="paragraph" w:styleId="Textbubliny">
    <w:name w:val="Balloon Text"/>
    <w:basedOn w:val="Normlny"/>
    <w:link w:val="TextbublinyChar"/>
    <w:semiHidden/>
    <w:unhideWhenUsed/>
    <w:rsid w:val="00ED002C"/>
    <w:pPr>
      <w:spacing w:after="0" w:line="240" w:lineRule="auto"/>
    </w:pPr>
    <w:rPr>
      <w:rFonts w:ascii="Lucida Grande" w:hAnsi="Lucida Grande"/>
      <w:sz w:val="18"/>
      <w:szCs w:val="18"/>
    </w:rPr>
  </w:style>
  <w:style w:type="character" w:customStyle="1" w:styleId="TextbublinyChar">
    <w:name w:val="Text bubliny Char"/>
    <w:basedOn w:val="Predvolenpsmoodseku"/>
    <w:link w:val="Textbubliny"/>
    <w:semiHidden/>
    <w:rsid w:val="00ED002C"/>
    <w:rPr>
      <w:rFonts w:ascii="Lucida Grande" w:eastAsiaTheme="minorHAnsi" w:hAnsi="Lucida Grande" w:cstheme="minorBidi"/>
      <w:sz w:val="18"/>
      <w:szCs w:val="18"/>
      <w:lang w:eastAsia="en-US"/>
    </w:rPr>
  </w:style>
  <w:style w:type="paragraph" w:styleId="Revzia">
    <w:name w:val="Revision"/>
    <w:hidden/>
    <w:uiPriority w:val="99"/>
    <w:semiHidden/>
    <w:rsid w:val="00F97356"/>
    <w:rPr>
      <w:rFonts w:asciiTheme="minorHAnsi" w:eastAsiaTheme="minorHAnsi" w:hAnsiTheme="minorHAnsi" w:cstheme="minorBidi"/>
      <w:sz w:val="22"/>
      <w:szCs w:val="22"/>
      <w:lang w:eastAsia="en-US"/>
    </w:rPr>
  </w:style>
  <w:style w:type="paragraph" w:customStyle="1" w:styleId="paragraph">
    <w:name w:val="paragraph"/>
    <w:basedOn w:val="Normlny"/>
    <w:rsid w:val="00ED0D76"/>
    <w:pPr>
      <w:spacing w:before="100" w:beforeAutospacing="1" w:after="100" w:afterAutospacing="1" w:line="240" w:lineRule="auto"/>
    </w:pPr>
    <w:rPr>
      <w:rFonts w:ascii="Times New Roman" w:eastAsia="Times New Roman" w:hAnsi="Times New Roman" w:cs="Times New Roman"/>
      <w:sz w:val="24"/>
      <w:szCs w:val="24"/>
      <w:lang w:val="sk-SK" w:eastAsia="sk-SK"/>
      <w14:ligatures w14:val="standardContextual"/>
    </w:rPr>
  </w:style>
  <w:style w:type="character" w:customStyle="1" w:styleId="normaltextrun">
    <w:name w:val="normaltextrun"/>
    <w:basedOn w:val="Predvolenpsmoodseku"/>
    <w:rsid w:val="00ED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3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8e79af-97e9-467e-b691-fc96845a5065" xsi:nil="true"/>
    <lcf76f155ced4ddcb4097134ff3c332f xmlns="e6af438b-6101-4266-a776-7414313632a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52145A036E649881C0790635D670C" ma:contentTypeVersion="20" ma:contentTypeDescription="Create a new document." ma:contentTypeScope="" ma:versionID="31645160fdc4f02775855b36b8d7d7e8">
  <xsd:schema xmlns:xsd="http://www.w3.org/2001/XMLSchema" xmlns:xs="http://www.w3.org/2001/XMLSchema" xmlns:p="http://schemas.microsoft.com/office/2006/metadata/properties" xmlns:ns1="http://schemas.microsoft.com/sharepoint/v3" xmlns:ns2="1c7604e1-4a1f-4e49-818c-7a92a7d9366a" xmlns:ns3="e6af438b-6101-4266-a776-7414313632a0" xmlns:ns4="138e79af-97e9-467e-b691-fc96845a5065" targetNamespace="http://schemas.microsoft.com/office/2006/metadata/properties" ma:root="true" ma:fieldsID="23ec71fbab3475d3dbe1dea5bcb17b03" ns1:_="" ns2:_="" ns3:_="" ns4:_="">
    <xsd:import namespace="http://schemas.microsoft.com/sharepoint/v3"/>
    <xsd:import namespace="1c7604e1-4a1f-4e49-818c-7a92a7d9366a"/>
    <xsd:import namespace="e6af438b-6101-4266-a776-7414313632a0"/>
    <xsd:import namespace="138e79af-97e9-467e-b691-fc96845a50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604e1-4a1f-4e49-818c-7a92a7d936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f438b-6101-4266-a776-7414313632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547baea-26c9-41ec-9868-836394f15b6c}" ma:internalName="TaxCatchAll" ma:showField="CatchAllData" ma:web="1c7604e1-4a1f-4e49-818c-7a92a7d9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0768E-BD81-4B15-ADBB-B33E71A408F8}">
  <ds:schemaRefs>
    <ds:schemaRef ds:uri="http://schemas.microsoft.com/sharepoint/v3/contenttype/forms"/>
  </ds:schemaRefs>
</ds:datastoreItem>
</file>

<file path=customXml/itemProps2.xml><?xml version="1.0" encoding="utf-8"?>
<ds:datastoreItem xmlns:ds="http://schemas.openxmlformats.org/officeDocument/2006/customXml" ds:itemID="{74165DAF-E816-4A6C-8212-6773A78D78B4}">
  <ds:schemaRefs>
    <ds:schemaRef ds:uri="http://schemas.microsoft.com/office/2006/metadata/properties"/>
    <ds:schemaRef ds:uri="http://schemas.microsoft.com/office/infopath/2007/PartnerControls"/>
    <ds:schemaRef ds:uri="138e79af-97e9-467e-b691-fc96845a5065"/>
    <ds:schemaRef ds:uri="e6af438b-6101-4266-a776-7414313632a0"/>
    <ds:schemaRef ds:uri="http://schemas.microsoft.com/sharepoint/v3"/>
  </ds:schemaRefs>
</ds:datastoreItem>
</file>

<file path=customXml/itemProps3.xml><?xml version="1.0" encoding="utf-8"?>
<ds:datastoreItem xmlns:ds="http://schemas.openxmlformats.org/officeDocument/2006/customXml" ds:itemID="{ECAD2FD9-1E9E-4BDF-8960-3B4F2E24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604e1-4a1f-4e49-818c-7a92a7d9366a"/>
    <ds:schemaRef ds:uri="e6af438b-6101-4266-a776-7414313632a0"/>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682</Characters>
  <Application>Microsoft Office Word</Application>
  <DocSecurity>0</DocSecurity>
  <Lines>32</Lines>
  <Paragraphs>13</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Carolan</dc:creator>
  <cp:keywords/>
  <dc:description/>
  <cp:lastModifiedBy>Filová Andrea Viktória</cp:lastModifiedBy>
  <cp:revision>4</cp:revision>
  <cp:lastPrinted>2008-10-02T00:32:00Z</cp:lastPrinted>
  <dcterms:created xsi:type="dcterms:W3CDTF">2024-07-03T13:29:00Z</dcterms:created>
  <dcterms:modified xsi:type="dcterms:W3CDTF">2024-10-07T11:20:00Z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0x010100C5052145A036E649881C0790635D670C</vt:lpwstr>
  </property>
  <property fmtid="{D5CDD505-2E9C-101B-9397-08002B2CF9AE}" pid="3" name="AI_Campaign">
    <vt:lpwstr/>
  </property>
  <property fmtid="{D5CDD505-2E9C-101B-9397-08002B2CF9AE}" pid="4" name="AI_Subject">
    <vt:lpwstr>82;#Campaigns|2581f819-66b0-4a68-a747-5dd75863cbd2</vt:lpwstr>
  </property>
  <property fmtid="{D5CDD505-2E9C-101B-9397-08002B2CF9AE}" pid="5" name="AI_EnterpriseKeywords">
    <vt:lpwstr/>
  </property>
  <property fmtid="{D5CDD505-2E9C-101B-9397-08002B2CF9AE}" pid="6" name="AI_Country">
    <vt:lpwstr>1591;#Global|d7bc4b1b-be98-4fb5-9627-95a3d0c831e6</vt:lpwstr>
  </property>
  <property fmtid="{D5CDD505-2E9C-101B-9397-08002B2CF9AE}" pid="7" name="AI_ProjectName">
    <vt:lpwstr>752;#Write for Rights 2018 and 2019|5839dc75-716f-4b6e-a4bc-3c237dc3e3e1</vt:lpwstr>
  </property>
  <property fmtid="{D5CDD505-2E9C-101B-9397-08002B2CF9AE}" pid="8" name="AI_Collection">
    <vt:lpwstr/>
  </property>
  <property fmtid="{D5CDD505-2E9C-101B-9397-08002B2CF9AE}" pid="9" name="AI_BudgetCode">
    <vt:lpwstr>753;#20GLO01|b90bf66b-91d6-4476-a002-53d70f9f7192</vt:lpwstr>
  </property>
  <property fmtid="{D5CDD505-2E9C-101B-9397-08002B2CF9AE}" pid="10" name="AI_InternalKeywords">
    <vt:lpwstr/>
  </property>
  <property fmtid="{D5CDD505-2E9C-101B-9397-08002B2CF9AE}" pid="11" name="MediaServiceImageTags">
    <vt:lpwstr/>
  </property>
  <property fmtid="{D5CDD505-2E9C-101B-9397-08002B2CF9AE}" pid="12" name="GrammarlyDocumentId">
    <vt:lpwstr>e14ece567f506854302b60f957bdeb0dfe1525a01af4578f89c248d5deed6a32</vt:lpwstr>
  </property>
</Properties>
</file>